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IELTS Speaking Crossword Puzzle / Paraphrasing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like fried chicken, French fries, pizza, or McDonald's.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movie that made a lot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from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Italian food with cheese, small pieces of meat or vegetables; it's cooked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Scenes in a movie that are extremely beautiful.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Creatures that live in the water that you can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food from Chongqing cooked in a pot; you can put meat, vegetables, noodles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cook something outdoors on a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cartoons.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film that provides real factual information about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movie where there's a lot of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movie that makes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feels really hot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"kind" of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like chips or candies.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who act in a movie.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Speaking Crossword Puzzle / Paraphrasing</dc:title>
  <dcterms:created xsi:type="dcterms:W3CDTF">2021-10-11T09:32:21Z</dcterms:created>
  <dcterms:modified xsi:type="dcterms:W3CDTF">2021-10-11T09:32:21Z</dcterms:modified>
</cp:coreProperties>
</file>