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related services    </w:t>
      </w:r>
      <w:r>
        <w:t xml:space="preserve">   meeting    </w:t>
      </w:r>
      <w:r>
        <w:t xml:space="preserve">   environment    </w:t>
      </w:r>
      <w:r>
        <w:t xml:space="preserve">   student input    </w:t>
      </w:r>
      <w:r>
        <w:t xml:space="preserve">   parent input    </w:t>
      </w:r>
      <w:r>
        <w:t xml:space="preserve">   weaknesses    </w:t>
      </w:r>
      <w:r>
        <w:t xml:space="preserve">   work completion    </w:t>
      </w:r>
      <w:r>
        <w:t xml:space="preserve">   audiologist    </w:t>
      </w:r>
      <w:r>
        <w:t xml:space="preserve">   speech    </w:t>
      </w:r>
      <w:r>
        <w:t xml:space="preserve">   strengths    </w:t>
      </w:r>
      <w:r>
        <w:t xml:space="preserve">   progress    </w:t>
      </w:r>
      <w:r>
        <w:t xml:space="preserve">   observation    </w:t>
      </w:r>
      <w:r>
        <w:t xml:space="preserve">   objectives    </w:t>
      </w:r>
      <w:r>
        <w:t xml:space="preserve">   general education    </w:t>
      </w:r>
      <w:r>
        <w:t xml:space="preserve">   modifications    </w:t>
      </w:r>
      <w:r>
        <w:t xml:space="preserve">   related service    </w:t>
      </w:r>
      <w:r>
        <w:t xml:space="preserve">   present levels    </w:t>
      </w:r>
      <w:r>
        <w:t xml:space="preserve">   annual goals    </w:t>
      </w:r>
      <w:r>
        <w:t xml:space="preserve">   evaluation    </w:t>
      </w:r>
      <w:r>
        <w:t xml:space="preserve">   accommodations    </w:t>
      </w:r>
      <w:r>
        <w:t xml:space="preserve">   Individual Education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IEP TERMS</dc:title>
  <dcterms:created xsi:type="dcterms:W3CDTF">2021-10-11T09:31:56Z</dcterms:created>
  <dcterms:modified xsi:type="dcterms:W3CDTF">2021-10-11T09:31:56Z</dcterms:modified>
</cp:coreProperties>
</file>