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IEPs: From Conflict to Collaboration</w:t>
      </w:r>
    </w:p>
    <w:p>
      <w:pPr>
        <w:pStyle w:val="Questions"/>
      </w:pPr>
      <w:r>
        <w:t xml:space="preserve">1. EIAD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SSAE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EPRFA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AEFP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TTALNRIEBIOAHI TCA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LNUDAIIIVD ACETUONDI PNLA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7. ENTRPA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ENTEFSIB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MOOMAAOTSCICDN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TIOPSON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LEILITYIIGB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TMEA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PDSIEUST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AORILLONBATCO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TEUTDSN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IEPs: From Conflict to Collaboration</dc:title>
  <dcterms:created xsi:type="dcterms:W3CDTF">2021-10-11T09:32:13Z</dcterms:created>
  <dcterms:modified xsi:type="dcterms:W3CDTF">2021-10-11T09:32:13Z</dcterms:modified>
</cp:coreProperties>
</file>