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IEW Ancient 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Console    </w:t>
      </w:r>
      <w:r>
        <w:t xml:space="preserve">   Towering    </w:t>
      </w:r>
      <w:r>
        <w:t xml:space="preserve">   Sinister    </w:t>
      </w:r>
      <w:r>
        <w:t xml:space="preserve">   Monument    </w:t>
      </w:r>
      <w:r>
        <w:t xml:space="preserve">   Adroit    </w:t>
      </w:r>
      <w:r>
        <w:t xml:space="preserve">   Awe    </w:t>
      </w:r>
      <w:r>
        <w:t xml:space="preserve">   Bold    </w:t>
      </w:r>
      <w:r>
        <w:t xml:space="preserve">   Petrified    </w:t>
      </w:r>
      <w:r>
        <w:t xml:space="preserve">   Fashioned    </w:t>
      </w:r>
      <w:r>
        <w:t xml:space="preserve">   Profusely    </w:t>
      </w:r>
      <w:r>
        <w:t xml:space="preserve">   Adorned    </w:t>
      </w:r>
      <w:r>
        <w:t xml:space="preserve">   Quake    </w:t>
      </w:r>
      <w:r>
        <w:t xml:space="preserve">   Presently    </w:t>
      </w:r>
      <w:r>
        <w:t xml:space="preserve">   Deplete    </w:t>
      </w:r>
      <w:r>
        <w:t xml:space="preserve">   Resolute    </w:t>
      </w:r>
      <w:r>
        <w:t xml:space="preserve">   Sage    </w:t>
      </w:r>
      <w:r>
        <w:t xml:space="preserve">   Durable    </w:t>
      </w:r>
      <w:r>
        <w:t xml:space="preserve">   Validate    </w:t>
      </w:r>
      <w:r>
        <w:t xml:space="preserve">   Extract    </w:t>
      </w:r>
      <w:r>
        <w:t xml:space="preserve">   Enigma    </w:t>
      </w:r>
      <w:r>
        <w:t xml:space="preserve">   Prestigious    </w:t>
      </w:r>
      <w:r>
        <w:t xml:space="preserve">   Loom    </w:t>
      </w:r>
      <w:r>
        <w:t xml:space="preserve">   Burly    </w:t>
      </w:r>
      <w:r>
        <w:t xml:space="preserve">   Resemble    </w:t>
      </w:r>
      <w:r>
        <w:t xml:space="preserve">   Companion    </w:t>
      </w:r>
      <w:r>
        <w:t xml:space="preserve">   Vast    </w:t>
      </w:r>
      <w:r>
        <w:t xml:space="preserve">   Feat    </w:t>
      </w:r>
      <w:r>
        <w:t xml:space="preserve">   Encase    </w:t>
      </w:r>
      <w:r>
        <w:t xml:space="preserve">   Colossal    </w:t>
      </w:r>
      <w:r>
        <w:t xml:space="preserve">   Majestic    </w:t>
      </w:r>
      <w:r>
        <w:t xml:space="preserve">   Legacy    </w:t>
      </w:r>
      <w:r>
        <w:t xml:space="preserve">   Brood    </w:t>
      </w:r>
      <w:r>
        <w:t xml:space="preserve">   Evolve    </w:t>
      </w:r>
      <w:r>
        <w:t xml:space="preserve">   Billowing    </w:t>
      </w:r>
      <w:r>
        <w:t xml:space="preserve">   Extol    </w:t>
      </w:r>
      <w:r>
        <w:t xml:space="preserve">   Streak    </w:t>
      </w:r>
      <w:r>
        <w:t xml:space="preserve">   Defy    </w:t>
      </w:r>
      <w:r>
        <w:t xml:space="preserve">   Cease    </w:t>
      </w:r>
      <w:r>
        <w:t xml:space="preserve">   Tantalize    </w:t>
      </w:r>
      <w:r>
        <w:t xml:space="preserve">   Plead    </w:t>
      </w:r>
      <w:r>
        <w:t xml:space="preserve">   Ruthless    </w:t>
      </w:r>
      <w:r>
        <w:t xml:space="preserve">   Wail    </w:t>
      </w:r>
      <w:r>
        <w:t xml:space="preserve">   Plunge    </w:t>
      </w:r>
      <w:r>
        <w:t xml:space="preserve">   Ascend    </w:t>
      </w:r>
      <w:r>
        <w:t xml:space="preserve">   Baffled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IEW Ancient History Vocab</dc:title>
  <dcterms:created xsi:type="dcterms:W3CDTF">2021-10-11T09:32:06Z</dcterms:created>
  <dcterms:modified xsi:type="dcterms:W3CDTF">2021-10-11T09:32:06Z</dcterms:modified>
</cp:coreProperties>
</file>