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IEW Grammar Book 2 : Robin Hood - Semester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 period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connect using or and but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ownership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ownership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Who-Which Clause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they 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Question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articles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lists, before cc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set off direct address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possessive noun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exclamation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describes noun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modify nouns and pronouns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pronouns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 an the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Coordinating Conjunctions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for statement or demand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Quotations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Enclose spoken words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Commas with NDAs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new idea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adjectives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his hers whose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person place thing and ideas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contraction you 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who does the 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after or next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they're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prep plus noun no verb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who's it's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you're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takes the place of noun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-ly adverb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comparison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prepostion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express 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modify verb or adjectives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IEW Grammar Book 2 : Robin Hood - Semester 1</dc:title>
  <dcterms:created xsi:type="dcterms:W3CDTF">2021-10-11T09:32:43Z</dcterms:created>
  <dcterms:modified xsi:type="dcterms:W3CDTF">2021-10-11T09:32:43Z</dcterms:modified>
</cp:coreProperties>
</file>