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IEW Vocab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for granted or suppose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enthusiastic devotion or diligence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boldly or daringly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uselessly or unsuccessfully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watchfully and cautiously or looking out for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intensely or strongly or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strong dislike that shows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skillfully or cleverly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unavoidably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successful or thriving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friendly or unfavorable to one's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involving grave risk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motionless with amazement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, lacking caution or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uncomfortably strange in a fearful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pursuit to find or obtain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strong and fast movement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effort or attempt</w:t>
            </w:r>
          </w:p>
        </w:tc>
      </w:tr>
    </w:tbl>
    <w:p>
      <w:pPr>
        <w:pStyle w:val="WordBankLarge"/>
      </w:pPr>
      <w:r>
        <w:t xml:space="preserve">   vehemently    </w:t>
      </w:r>
      <w:r>
        <w:t xml:space="preserve">   perilously    </w:t>
      </w:r>
      <w:r>
        <w:t xml:space="preserve">   zealously    </w:t>
      </w:r>
      <w:r>
        <w:t xml:space="preserve">   futilely    </w:t>
      </w:r>
      <w:r>
        <w:t xml:space="preserve">   quest    </w:t>
      </w:r>
      <w:r>
        <w:t xml:space="preserve">   adroitly    </w:t>
      </w:r>
      <w:r>
        <w:t xml:space="preserve">   animosity    </w:t>
      </w:r>
      <w:r>
        <w:t xml:space="preserve">   subside    </w:t>
      </w:r>
      <w:r>
        <w:t xml:space="preserve">   imprudently    </w:t>
      </w:r>
      <w:r>
        <w:t xml:space="preserve">   audaciously    </w:t>
      </w:r>
      <w:r>
        <w:t xml:space="preserve">   endeavor    </w:t>
      </w:r>
      <w:r>
        <w:t xml:space="preserve">   eerily    </w:t>
      </w:r>
      <w:r>
        <w:t xml:space="preserve">   inevitably    </w:t>
      </w:r>
      <w:r>
        <w:t xml:space="preserve">   prosperity    </w:t>
      </w:r>
      <w:r>
        <w:t xml:space="preserve">   reverently    </w:t>
      </w:r>
      <w:r>
        <w:t xml:space="preserve">   hostile    </w:t>
      </w:r>
      <w:r>
        <w:t xml:space="preserve">   transfixed    </w:t>
      </w:r>
      <w:r>
        <w:t xml:space="preserve">   onrush    </w:t>
      </w:r>
      <w:r>
        <w:t xml:space="preserve">   warily    </w:t>
      </w:r>
      <w:r>
        <w:t xml:space="preserve">   presume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IEW Vocab 1-5</dc:title>
  <dcterms:created xsi:type="dcterms:W3CDTF">2021-10-11T09:32:41Z</dcterms:created>
  <dcterms:modified xsi:type="dcterms:W3CDTF">2021-10-11T09:32:41Z</dcterms:modified>
</cp:coreProperties>
</file>