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IEW Vocabulary Test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word means: boldly addressed or confronted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word means: relied in a similar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word means: fond of feasting and merry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word means: offended or 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word means: 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word means: fierce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word means: without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word means: hurried; moved with haste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word means: burned with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word means: 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word means: led by imagination rather than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word means: excitable and quick to 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word means: of poor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word means: quickly and rashly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word means: serious, punishable by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word means: adversary, person on the opposing 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word means: ruled with sole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word means: calmly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word means: expert skill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word means: wandered in a leisurely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word means: in a joyous, merry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word means: open spaces in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word means:  quickly and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word means: ridiculed or made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word means: first among contestants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word means: fell or tumbled down</w:t>
            </w:r>
          </w:p>
        </w:tc>
      </w:tr>
    </w:tbl>
    <w:p>
      <w:pPr>
        <w:pStyle w:val="WordBankLarge"/>
      </w:pPr>
      <w:r>
        <w:t xml:space="preserve">   accosted    </w:t>
      </w:r>
      <w:r>
        <w:t xml:space="preserve">   affronted    </w:t>
      </w:r>
      <w:r>
        <w:t xml:space="preserve">   blithely    </w:t>
      </w:r>
      <w:r>
        <w:t xml:space="preserve">   capital    </w:t>
      </w:r>
      <w:r>
        <w:t xml:space="preserve">   champion    </w:t>
      </w:r>
      <w:r>
        <w:t xml:space="preserve">   composedly    </w:t>
      </w:r>
      <w:r>
        <w:t xml:space="preserve">   convivial    </w:t>
      </w:r>
      <w:r>
        <w:t xml:space="preserve">   dauntless    </w:t>
      </w:r>
      <w:r>
        <w:t xml:space="preserve">   expertise    </w:t>
      </w:r>
      <w:r>
        <w:t xml:space="preserve">   fanciful    </w:t>
      </w:r>
      <w:r>
        <w:t xml:space="preserve">   glades    </w:t>
      </w:r>
      <w:r>
        <w:t xml:space="preserve">   hastened    </w:t>
      </w:r>
      <w:r>
        <w:t xml:space="preserve">   hot-blooded    </w:t>
      </w:r>
      <w:r>
        <w:t xml:space="preserve">   impulsively    </w:t>
      </w:r>
      <w:r>
        <w:t xml:space="preserve">   opponent    </w:t>
      </w:r>
      <w:r>
        <w:t xml:space="preserve">   rambled    </w:t>
      </w:r>
      <w:r>
        <w:t xml:space="preserve">   readily    </w:t>
      </w:r>
      <w:r>
        <w:t xml:space="preserve">   reigned    </w:t>
      </w:r>
      <w:r>
        <w:t xml:space="preserve">   retorted    </w:t>
      </w:r>
      <w:r>
        <w:t xml:space="preserve">   seethed    </w:t>
      </w:r>
      <w:r>
        <w:t xml:space="preserve">   shoddy    </w:t>
      </w:r>
      <w:r>
        <w:t xml:space="preserve">   taunted    </w:t>
      </w:r>
      <w:r>
        <w:t xml:space="preserve">   top-notch    </w:t>
      </w:r>
      <w:r>
        <w:t xml:space="preserve">   toppled    </w:t>
      </w:r>
      <w:r>
        <w:t xml:space="preserve">   wager    </w:t>
      </w:r>
      <w:r>
        <w:t xml:space="preserve">   wrath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IEW Vocabulary Test 1</dc:title>
  <dcterms:created xsi:type="dcterms:W3CDTF">2021-10-11T09:32:21Z</dcterms:created>
  <dcterms:modified xsi:type="dcterms:W3CDTF">2021-10-11T09:32:21Z</dcterms:modified>
</cp:coreProperties>
</file>