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rubgy the team wins if they score the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light is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tell a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shoes your laces need to be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 wears a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your plot you have many......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scared you get a..........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bird takes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Boys like to.......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Normally have these with hamburgers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game you roll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go to sleep at 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cross</dc:title>
  <dcterms:created xsi:type="dcterms:W3CDTF">2021-10-11T09:31:23Z</dcterms:created>
  <dcterms:modified xsi:type="dcterms:W3CDTF">2021-10-11T09:31:23Z</dcterms:modified>
</cp:coreProperties>
</file>