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(IFD)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advocates or supports a system of government in which several states unite under a central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sent or authorized to represent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messenger who transports goods or documents;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formally concluded and ratified agreement between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reinforcing or strenghtning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 to bring about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concentration of power and controlin the central autority of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operation in which enemy forces surround a town or building cutting off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soldiers who fought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meeting between important people to discuss what to do in an emegency</w:t>
            </w:r>
          </w:p>
        </w:tc>
      </w:tr>
    </w:tbl>
    <w:p>
      <w:pPr>
        <w:pStyle w:val="WordBankLarge"/>
      </w:pPr>
      <w:r>
        <w:t xml:space="preserve">   centralist    </w:t>
      </w:r>
      <w:r>
        <w:t xml:space="preserve">   cavalry    </w:t>
      </w:r>
      <w:r>
        <w:t xml:space="preserve">   federalist    </w:t>
      </w:r>
      <w:r>
        <w:t xml:space="preserve">   siege    </w:t>
      </w:r>
      <w:r>
        <w:t xml:space="preserve">   war council     </w:t>
      </w:r>
      <w:r>
        <w:t xml:space="preserve">   revolution    </w:t>
      </w:r>
      <w:r>
        <w:t xml:space="preserve">   reinforcements    </w:t>
      </w:r>
      <w:r>
        <w:t xml:space="preserve">   treaty    </w:t>
      </w:r>
      <w:r>
        <w:t xml:space="preserve">   delegate    </w:t>
      </w:r>
      <w:r>
        <w:t xml:space="preserve">   courier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(IFD) Vocabulary</dc:title>
  <dcterms:created xsi:type="dcterms:W3CDTF">2021-10-10T23:52:56Z</dcterms:created>
  <dcterms:modified xsi:type="dcterms:W3CDTF">2021-10-10T23:52:56Z</dcterms:modified>
</cp:coreProperties>
</file>