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IFT1B  Reading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learn and understand s/t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use of s/t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reluctant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s/t very carefully so as not to attract attention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unwilling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adopt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eager to know s/t; very interested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guess what will happen next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discreetly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nervous or easily afraid when people are around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fondness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violent, no mercy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keen on s/t you really 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unpredictable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target of another animal and (usually) killed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employed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happened before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previous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forceful and often violent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insight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on and accept a certain behaviour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aggressive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IFT1B  Reading 2 </dc:title>
  <dcterms:created xsi:type="dcterms:W3CDTF">2021-10-11T09:32:21Z</dcterms:created>
  <dcterms:modified xsi:type="dcterms:W3CDTF">2021-10-11T09:32:21Z</dcterms:modified>
</cp:coreProperties>
</file>