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AT FIRST YOU DON'T SUCCEED, TRY, TRY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FREEDOM    </w:t>
      </w:r>
      <w:r>
        <w:t xml:space="preserve">   KEEPTRYING    </w:t>
      </w:r>
      <w:r>
        <w:t xml:space="preserve">   DONTSTOP    </w:t>
      </w:r>
      <w:r>
        <w:t xml:space="preserve">   PLAGUES    </w:t>
      </w:r>
      <w:r>
        <w:t xml:space="preserve">   EGYPT    </w:t>
      </w:r>
      <w:r>
        <w:t xml:space="preserve">   ISRAELITES    </w:t>
      </w:r>
      <w:r>
        <w:t xml:space="preserve">   PHAROAH    </w:t>
      </w:r>
      <w:r>
        <w:t xml:space="preserve">   MOSES    </w:t>
      </w:r>
      <w:r>
        <w:t xml:space="preserve">   PRAY    </w:t>
      </w:r>
      <w:r>
        <w:t xml:space="preserve">   DONTQUIT    </w:t>
      </w:r>
      <w:r>
        <w:t xml:space="preserve">   TRYHARD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AT FIRST YOU DON'T SUCCEED, TRY, TRY AGAIN</dc:title>
  <dcterms:created xsi:type="dcterms:W3CDTF">2021-10-11T09:31:50Z</dcterms:created>
  <dcterms:modified xsi:type="dcterms:W3CDTF">2021-10-11T09:31:50Z</dcterms:modified>
</cp:coreProperties>
</file>