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STAY    </w:t>
      </w:r>
      <w:r>
        <w:t xml:space="preserve">   LIFE    </w:t>
      </w:r>
      <w:r>
        <w:t xml:space="preserve">   DEATH    </w:t>
      </w:r>
      <w:r>
        <w:t xml:space="preserve">   SADNESS    </w:t>
      </w:r>
      <w:r>
        <w:t xml:space="preserve">   COMA    </w:t>
      </w:r>
      <w:r>
        <w:t xml:space="preserve">   GRAMPS    </w:t>
      </w:r>
      <w:r>
        <w:t xml:space="preserve">   GRAMS    </w:t>
      </w:r>
      <w:r>
        <w:t xml:space="preserve">   CELLO    </w:t>
      </w:r>
      <w:r>
        <w:t xml:space="preserve">   CRASH    </w:t>
      </w:r>
      <w:r>
        <w:t xml:space="preserve">   DAD    </w:t>
      </w:r>
      <w:r>
        <w:t xml:space="preserve">   MOM    </w:t>
      </w:r>
      <w:r>
        <w:t xml:space="preserve">   TEDDY    </w:t>
      </w:r>
      <w:r>
        <w:t xml:space="preserve">   ADAM    </w:t>
      </w:r>
      <w:r>
        <w:t xml:space="preserve">   KIM    </w:t>
      </w:r>
      <w:r>
        <w:t xml:space="preserve">   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2021-10-11T09:31:40Z</dcterms:created>
  <dcterms:modified xsi:type="dcterms:W3CDTF">2021-10-11T09:31:40Z</dcterms:modified>
</cp:coreProperties>
</file>