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IF I STAY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Guitarist    </w:t>
      </w:r>
      <w:r>
        <w:t xml:space="preserve">   Musician    </w:t>
      </w:r>
      <w:r>
        <w:t xml:space="preserve">   Juilliard    </w:t>
      </w:r>
      <w:r>
        <w:t xml:space="preserve">   Snow    </w:t>
      </w:r>
      <w:r>
        <w:t xml:space="preserve">   Teddy    </w:t>
      </w:r>
      <w:r>
        <w:t xml:space="preserve">   Accident    </w:t>
      </w:r>
      <w:r>
        <w:t xml:space="preserve">   Winter    </w:t>
      </w:r>
      <w:r>
        <w:t xml:space="preserve">   Mia    </w:t>
      </w:r>
      <w:r>
        <w:t xml:space="preserve">   Adam    </w:t>
      </w:r>
      <w:r>
        <w:t xml:space="preserve">   Hospital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STAY</dc:title>
  <dcterms:created xsi:type="dcterms:W3CDTF">2021-10-11T09:31:54Z</dcterms:created>
  <dcterms:modified xsi:type="dcterms:W3CDTF">2021-10-11T09:31:54Z</dcterms:modified>
</cp:coreProperties>
</file>