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ONE IS OUT SEEK UNTIL YOU FIND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SEYMOUR    </w:t>
      </w:r>
      <w:r>
        <w:t xml:space="preserve">   SELVIN    </w:t>
      </w:r>
      <w:r>
        <w:t xml:space="preserve">   TRETHONY    </w:t>
      </w:r>
      <w:r>
        <w:t xml:space="preserve">   TENNYSON    </w:t>
      </w:r>
      <w:r>
        <w:t xml:space="preserve">   ROY    </w:t>
      </w:r>
      <w:r>
        <w:t xml:space="preserve">   RAPHAEL    </w:t>
      </w:r>
      <w:r>
        <w:t xml:space="preserve">   PATRICK    </w:t>
      </w:r>
      <w:r>
        <w:t xml:space="preserve">   NEIGEL    </w:t>
      </w:r>
      <w:r>
        <w:t xml:space="preserve">   NEVIL    </w:t>
      </w:r>
      <w:r>
        <w:t xml:space="preserve">   LUIS    </w:t>
      </w:r>
      <w:r>
        <w:t xml:space="preserve">   LEONARD    </w:t>
      </w:r>
      <w:r>
        <w:t xml:space="preserve">   LENNOX    </w:t>
      </w:r>
      <w:r>
        <w:t xml:space="preserve">   KEITH    </w:t>
      </w:r>
      <w:r>
        <w:t xml:space="preserve">   JASON    </w:t>
      </w:r>
      <w:r>
        <w:t xml:space="preserve">   ISAAC    </w:t>
      </w:r>
      <w:r>
        <w:t xml:space="preserve">   HEADLEY    </w:t>
      </w:r>
      <w:r>
        <w:t xml:space="preserve">   GLENDEN    </w:t>
      </w:r>
      <w:r>
        <w:t xml:space="preserve">   EDGAR    </w:t>
      </w:r>
      <w:r>
        <w:t xml:space="preserve">   DAVISON    </w:t>
      </w:r>
      <w:r>
        <w:t xml:space="preserve">   DARRYL    </w:t>
      </w:r>
      <w:r>
        <w:t xml:space="preserve">   COLLIN    </w:t>
      </w:r>
      <w:r>
        <w:t xml:space="preserve">   CLIVE    </w:t>
      </w:r>
      <w:r>
        <w:t xml:space="preserve">   CLARENCE    </w:t>
      </w:r>
      <w:r>
        <w:t xml:space="preserve">   CHESTER    </w:t>
      </w:r>
      <w:r>
        <w:t xml:space="preserve">   CECIL    </w:t>
      </w:r>
      <w:r>
        <w:t xml:space="preserve">   ALPHANSO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ONE IS OUT SEEK UNTIL YOU FIND HIM</dc:title>
  <dcterms:created xsi:type="dcterms:W3CDTF">2021-10-11T09:32:23Z</dcterms:created>
  <dcterms:modified xsi:type="dcterms:W3CDTF">2021-10-11T09:32:23Z</dcterms:modified>
</cp:coreProperties>
</file>