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IF YOU GIVE A MOUSE A BROWNIE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BAND    </w:t>
      </w:r>
      <w:r>
        <w:t xml:space="preserve">   POSTERS    </w:t>
      </w:r>
      <w:r>
        <w:t xml:space="preserve">   TICKETS    </w:t>
      </w:r>
      <w:r>
        <w:t xml:space="preserve">   THINKING    </w:t>
      </w:r>
      <w:r>
        <w:t xml:space="preserve">   START    </w:t>
      </w:r>
      <w:r>
        <w:t xml:space="preserve">   PLAY    </w:t>
      </w:r>
      <w:r>
        <w:t xml:space="preserve">   SOMETHING    </w:t>
      </w:r>
      <w:r>
        <w:t xml:space="preserve">   GOING    </w:t>
      </w:r>
      <w:r>
        <w:t xml:space="preserve">   REMIND    </w:t>
      </w:r>
      <w:r>
        <w:t xml:space="preserve">   TABLE    </w:t>
      </w:r>
      <w:r>
        <w:t xml:space="preserve">   DRUMMING    </w:t>
      </w:r>
      <w:r>
        <w:t xml:space="preserve">   NIBBLE    </w:t>
      </w:r>
      <w:r>
        <w:t xml:space="preserve">   CLOUDS    </w:t>
      </w:r>
      <w:r>
        <w:t xml:space="preserve">   PLAYGROUND    </w:t>
      </w:r>
      <w:r>
        <w:t xml:space="preserve">   GUITAR    </w:t>
      </w:r>
      <w:r>
        <w:t xml:space="preserve">   SPOON    </w:t>
      </w:r>
      <w:r>
        <w:t xml:space="preserve">   GIVE    </w:t>
      </w:r>
      <w:r>
        <w:t xml:space="preserve">   BROWNIE    </w:t>
      </w:r>
      <w:r>
        <w:t xml:space="preserve">   ICE CREAM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MOUSE A BROWNIE</dc:title>
  <dcterms:created xsi:type="dcterms:W3CDTF">2021-10-11T09:31:49Z</dcterms:created>
  <dcterms:modified xsi:type="dcterms:W3CDTF">2021-10-11T09:31:49Z</dcterms:modified>
</cp:coreProperties>
</file>