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IFunny</w:t>
      </w:r>
    </w:p>
    <w:p>
      <w:pPr>
        <w:pStyle w:val="Questions"/>
      </w:pPr>
      <w:r>
        <w:t xml:space="preserve">1. DTNEDEEM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TRSAOEMONPIIN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BMENDTDISEAN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MREAS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MOILNHIATIU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NCAEDS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UBSRBU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ULRCH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APADOANPGR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HSSIIKRM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XKJEBOU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HTLEAL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PSTHSERI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TPTMAEIONRLO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SABI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UBLDGE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IFunny</dc:title>
  <dcterms:created xsi:type="dcterms:W3CDTF">2021-10-11T09:32:50Z</dcterms:created>
  <dcterms:modified xsi:type="dcterms:W3CDTF">2021-10-11T09:32:50Z</dcterms:modified>
</cp:coreProperties>
</file>