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I'Funny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grimm    </w:t>
      </w:r>
      <w:r>
        <w:t xml:space="preserve">   report    </w:t>
      </w:r>
      <w:r>
        <w:t xml:space="preserve">   book    </w:t>
      </w:r>
      <w:r>
        <w:t xml:space="preserve">   kosgrov    </w:t>
      </w:r>
      <w:r>
        <w:t xml:space="preserve">   pierce    </w:t>
      </w:r>
      <w:r>
        <w:t xml:space="preserve">   gaynor    </w:t>
      </w:r>
      <w:r>
        <w:t xml:space="preserve">   gold    </w:t>
      </w:r>
      <w:r>
        <w:t xml:space="preserve">   gilda    </w:t>
      </w:r>
      <w:r>
        <w:t xml:space="preserve">   smiley    </w:t>
      </w:r>
      <w:r>
        <w:t xml:space="preserve">   funny    </w:t>
      </w:r>
      <w:r>
        <w:t xml:space="preserve">   frankie    </w:t>
      </w:r>
      <w:r>
        <w:t xml:space="preserve">   jamie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I'Funny Crossword</dc:title>
  <dcterms:created xsi:type="dcterms:W3CDTF">2021-10-11T09:30:16Z</dcterms:created>
  <dcterms:modified xsi:type="dcterms:W3CDTF">2021-10-11T09:30:16Z</dcterms:modified>
</cp:coreProperties>
</file>