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IGEC Birthday Bash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AJ has come out with birthday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Animal Jam was released; two-thousand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click on the 3rd birthday cake, ____ slide down the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Testing period within the first year of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AJ Soundtrack Song; Birthday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AJ Birthday cake.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 items sold at the AJ Birthday Party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cake the AJ Birthday Party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Jams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of all codes relating to AJS BDAY (no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IGEC Birthday Bash Crossword!</dc:title>
  <dcterms:created xsi:type="dcterms:W3CDTF">2021-10-11T09:32:30Z</dcterms:created>
  <dcterms:modified xsi:type="dcterms:W3CDTF">2021-10-11T09:32:30Z</dcterms:modified>
</cp:coreProperties>
</file>