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overnight    </w:t>
      </w:r>
      <w:r>
        <w:t xml:space="preserve">   weight    </w:t>
      </w:r>
      <w:r>
        <w:t xml:space="preserve">   eight    </w:t>
      </w:r>
      <w:r>
        <w:t xml:space="preserve">   straight    </w:t>
      </w:r>
      <w:r>
        <w:t xml:space="preserve">   flashlight    </w:t>
      </w:r>
      <w:r>
        <w:t xml:space="preserve">   Headlight    </w:t>
      </w:r>
      <w:r>
        <w:t xml:space="preserve">   Twilight    </w:t>
      </w:r>
      <w:r>
        <w:t xml:space="preserve">   Midnight    </w:t>
      </w:r>
      <w:r>
        <w:t xml:space="preserve">   Tonight    </w:t>
      </w:r>
      <w:r>
        <w:t xml:space="preserve">   Delight    </w:t>
      </w:r>
      <w:r>
        <w:t xml:space="preserve">   Height    </w:t>
      </w:r>
      <w:r>
        <w:t xml:space="preserve">   Slight    </w:t>
      </w:r>
      <w:r>
        <w:t xml:space="preserve">   Knight    </w:t>
      </w:r>
      <w:r>
        <w:t xml:space="preserve">   Fright    </w:t>
      </w:r>
      <w:r>
        <w:t xml:space="preserve">   Flight    </w:t>
      </w:r>
      <w:r>
        <w:t xml:space="preserve">   Bright    </w:t>
      </w:r>
      <w:r>
        <w:t xml:space="preserve">   Blight    </w:t>
      </w:r>
      <w:r>
        <w:t xml:space="preserve">   Tight    </w:t>
      </w:r>
      <w:r>
        <w:t xml:space="preserve">   Sight    </w:t>
      </w:r>
      <w:r>
        <w:t xml:space="preserve">   Right    </w:t>
      </w:r>
      <w:r>
        <w:t xml:space="preserve">   Night    </w:t>
      </w:r>
      <w:r>
        <w:t xml:space="preserve">   Light    </w:t>
      </w:r>
      <w:r>
        <w:t xml:space="preserve">   Fight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IGHT WORDS</dc:title>
  <dcterms:created xsi:type="dcterms:W3CDTF">2021-10-11T09:33:20Z</dcterms:created>
  <dcterms:modified xsi:type="dcterms:W3CDTF">2021-10-11T09:33:20Z</dcterms:modified>
</cp:coreProperties>
</file>