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Knight    </w:t>
      </w:r>
      <w:r>
        <w:t xml:space="preserve">   Slight    </w:t>
      </w:r>
      <w:r>
        <w:t xml:space="preserve">   Tight    </w:t>
      </w:r>
      <w:r>
        <w:t xml:space="preserve">   Height    </w:t>
      </w:r>
      <w:r>
        <w:t xml:space="preserve">   Bright    </w:t>
      </w:r>
      <w:r>
        <w:t xml:space="preserve">   Night    </w:t>
      </w:r>
      <w:r>
        <w:t xml:space="preserve">   Might    </w:t>
      </w:r>
      <w:r>
        <w:t xml:space="preserve">   Flight    </w:t>
      </w:r>
      <w:r>
        <w:t xml:space="preserve">   Fight    </w:t>
      </w:r>
      <w:r>
        <w:t xml:space="preserve">   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IGHT Words</dc:title>
  <dcterms:created xsi:type="dcterms:W3CDTF">2021-10-11T09:32:56Z</dcterms:created>
  <dcterms:modified xsi:type="dcterms:W3CDTF">2021-10-11T09:32:56Z</dcterms:modified>
</cp:coreProperties>
</file>