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alright    </w:t>
      </w:r>
      <w:r>
        <w:t xml:space="preserve">   bright    </w:t>
      </w:r>
      <w:r>
        <w:t xml:space="preserve">   brightly    </w:t>
      </w:r>
      <w:r>
        <w:t xml:space="preserve">   fighting    </w:t>
      </w:r>
      <w:r>
        <w:t xml:space="preserve">   flight    </w:t>
      </w:r>
      <w:r>
        <w:t xml:space="preserve">   fright    </w:t>
      </w:r>
      <w:r>
        <w:t xml:space="preserve">   frightening    </w:t>
      </w:r>
      <w:r>
        <w:t xml:space="preserve">   heavyweight    </w:t>
      </w:r>
      <w:r>
        <w:t xml:space="preserve">   height    </w:t>
      </w:r>
      <w:r>
        <w:t xml:space="preserve">   High    </w:t>
      </w:r>
      <w:r>
        <w:t xml:space="preserve">   highest    </w:t>
      </w:r>
      <w:r>
        <w:t xml:space="preserve">   insight    </w:t>
      </w:r>
      <w:r>
        <w:t xml:space="preserve">   knighted    </w:t>
      </w:r>
      <w:r>
        <w:t xml:space="preserve">   lightning    </w:t>
      </w:r>
      <w:r>
        <w:t xml:space="preserve">   mightily    </w:t>
      </w:r>
      <w:r>
        <w:t xml:space="preserve">   mighty    </w:t>
      </w:r>
      <w:r>
        <w:t xml:space="preserve">   night    </w:t>
      </w:r>
      <w:r>
        <w:t xml:space="preserve">   righteous    </w:t>
      </w:r>
      <w:r>
        <w:t xml:space="preserve">   rightful    </w:t>
      </w:r>
      <w:r>
        <w:t xml:space="preserve">   sigh    </w:t>
      </w:r>
      <w:r>
        <w:t xml:space="preserve">   sighing    </w:t>
      </w:r>
      <w:r>
        <w:t xml:space="preserve">   tight    </w:t>
      </w:r>
      <w:r>
        <w:t xml:space="preserve">   tightening    </w:t>
      </w:r>
      <w:r>
        <w:t xml:space="preserve">   weight    </w:t>
      </w:r>
      <w:r>
        <w:t xml:space="preserve">   weightlessly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Words</dc:title>
  <dcterms:created xsi:type="dcterms:W3CDTF">2021-10-11T09:31:54Z</dcterms:created>
  <dcterms:modified xsi:type="dcterms:W3CDTF">2021-10-11T09:31:54Z</dcterms:modified>
</cp:coreProperties>
</file>