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and ou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couch    </w:t>
      </w:r>
      <w:r>
        <w:t xml:space="preserve">   ouch    </w:t>
      </w:r>
      <w:r>
        <w:t xml:space="preserve">   loud    </w:t>
      </w:r>
      <w:r>
        <w:t xml:space="preserve">   found    </w:t>
      </w:r>
      <w:r>
        <w:t xml:space="preserve">   shout    </w:t>
      </w:r>
      <w:r>
        <w:t xml:space="preserve">   hound    </w:t>
      </w:r>
      <w:r>
        <w:t xml:space="preserve">   mound    </w:t>
      </w:r>
      <w:r>
        <w:t xml:space="preserve">   proud    </w:t>
      </w:r>
      <w:r>
        <w:t xml:space="preserve">   cloud    </w:t>
      </w:r>
      <w:r>
        <w:t xml:space="preserve">   might    </w:t>
      </w:r>
      <w:r>
        <w:t xml:space="preserve">   fight    </w:t>
      </w:r>
      <w:r>
        <w:t xml:space="preserve">   slight    </w:t>
      </w:r>
      <w:r>
        <w:t xml:space="preserve">   night    </w:t>
      </w:r>
      <w:r>
        <w:t xml:space="preserve">   right    </w:t>
      </w:r>
      <w:r>
        <w:t xml:space="preserve">   high    </w:t>
      </w:r>
      <w:r>
        <w:t xml:space="preserve">   height    </w:t>
      </w:r>
      <w:r>
        <w:t xml:space="preserve">   sight    </w:t>
      </w:r>
      <w:r>
        <w:t xml:space="preserve">   flight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and ou sounds</dc:title>
  <dcterms:created xsi:type="dcterms:W3CDTF">2021-10-11T09:32:54Z</dcterms:created>
  <dcterms:modified xsi:type="dcterms:W3CDTF">2021-10-11T09:32:54Z</dcterms:modified>
</cp:coreProperties>
</file>