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IGH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lightening    </w:t>
      </w:r>
      <w:r>
        <w:t xml:space="preserve">   plight    </w:t>
      </w:r>
      <w:r>
        <w:t xml:space="preserve">   tighten    </w:t>
      </w:r>
      <w:r>
        <w:t xml:space="preserve">   delights    </w:t>
      </w:r>
      <w:r>
        <w:t xml:space="preserve">   lighter    </w:t>
      </w:r>
      <w:r>
        <w:t xml:space="preserve">   higher    </w:t>
      </w:r>
      <w:r>
        <w:t xml:space="preserve">   frighten    </w:t>
      </w:r>
      <w:r>
        <w:t xml:space="preserve">   knight    </w:t>
      </w:r>
      <w:r>
        <w:t xml:space="preserve">   night    </w:t>
      </w:r>
      <w:r>
        <w:t xml:space="preserve">   fights    </w:t>
      </w:r>
      <w:r>
        <w:t xml:space="preserve">   sigh    </w:t>
      </w:r>
      <w:r>
        <w:t xml:space="preserve">   heigh    </w:t>
      </w:r>
      <w:r>
        <w:t xml:space="preserve">   bright    </w:t>
      </w:r>
      <w:r>
        <w:t xml:space="preserve">   sight    </w:t>
      </w:r>
      <w:r>
        <w:t xml:space="preserve">   might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IGH words</dc:title>
  <dcterms:created xsi:type="dcterms:W3CDTF">2021-10-11T09:33:14Z</dcterms:created>
  <dcterms:modified xsi:type="dcterms:W3CDTF">2021-10-11T09:33:14Z</dcterms:modified>
</cp:coreProperties>
</file>