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IGNORANCE WILL BE YOUR DOWNFALL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stuck in Plato's cave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Penned famous ignorance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Myth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Ignorance of no fault to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"Living is musch easier with eyes---"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Beneficial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may be ignorant, but I am not stupid"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 is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deity who gave people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root word of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Regan underestimated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Ignorant of unimportant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Ignorance is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Allegory of the Cave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IGNORANCE WILL BE YOUR DOWNFALL</dc:title>
  <dcterms:created xsi:type="dcterms:W3CDTF">2021-10-11T09:32:26Z</dcterms:created>
  <dcterms:modified xsi:type="dcterms:W3CDTF">2021-10-11T09:32:26Z</dcterms:modified>
</cp:coreProperties>
</file>