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#IGotThis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BELIEVE    </w:t>
      </w:r>
      <w:r>
        <w:t xml:space="preserve">   COMMUNITY    </w:t>
      </w:r>
      <w:r>
        <w:t xml:space="preserve">   CONFIDENT    </w:t>
      </w:r>
      <w:r>
        <w:t xml:space="preserve">   COURAGE    </w:t>
      </w:r>
      <w:r>
        <w:t xml:space="preserve">   FAMILY    </w:t>
      </w:r>
      <w:r>
        <w:t xml:space="preserve">   FRIENDS    </w:t>
      </w:r>
      <w:r>
        <w:t xml:space="preserve">   GOALS    </w:t>
      </w:r>
      <w:r>
        <w:t xml:space="preserve">   HAPPY    </w:t>
      </w:r>
      <w:r>
        <w:t xml:space="preserve">   HEALTHY    </w:t>
      </w:r>
      <w:r>
        <w:t xml:space="preserve">   LEARN    </w:t>
      </w:r>
      <w:r>
        <w:t xml:space="preserve">   PASSION    </w:t>
      </w:r>
      <w:r>
        <w:t xml:space="preserve">   PURPOSE    </w:t>
      </w:r>
      <w:r>
        <w:t xml:space="preserve">   READ    </w:t>
      </w:r>
      <w:r>
        <w:t xml:space="preserve">   RELATIONSHIPS    </w:t>
      </w:r>
      <w:r>
        <w:t xml:space="preserve">   SCHOOL    </w:t>
      </w:r>
      <w:r>
        <w:t xml:space="preserve">   SELF ESTEEM    </w:t>
      </w:r>
      <w:r>
        <w:t xml:space="preserve">   SERVICE    </w:t>
      </w:r>
      <w:r>
        <w:t xml:space="preserve">   TRY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#IGotThis Word Search</dc:title>
  <dcterms:created xsi:type="dcterms:W3CDTF">2021-10-10T23:53:25Z</dcterms:created>
  <dcterms:modified xsi:type="dcterms:W3CDTF">2021-10-10T23:53:25Z</dcterms:modified>
</cp:coreProperties>
</file>