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fruit    </w:t>
      </w:r>
      <w:r>
        <w:t xml:space="preserve">   sugar    </w:t>
      </w:r>
      <w:r>
        <w:t xml:space="preserve">   milk    </w:t>
      </w:r>
      <w:r>
        <w:t xml:space="preserve">   tip    </w:t>
      </w:r>
      <w:r>
        <w:t xml:space="preserve">   check    </w:t>
      </w:r>
      <w:r>
        <w:t xml:space="preserve">   waitress    </w:t>
      </w:r>
      <w:r>
        <w:t xml:space="preserve">   oatmeal    </w:t>
      </w:r>
      <w:r>
        <w:t xml:space="preserve">   coffee    </w:t>
      </w:r>
      <w:r>
        <w:t xml:space="preserve">   eggs    </w:t>
      </w:r>
      <w:r>
        <w:t xml:space="preserve">   french toast    </w:t>
      </w:r>
      <w:r>
        <w:t xml:space="preserve">   omlette    </w:t>
      </w:r>
      <w:r>
        <w:t xml:space="preserve">   orange juice    </w:t>
      </w:r>
      <w:r>
        <w:t xml:space="preserve">   pancakes    </w:t>
      </w:r>
      <w:r>
        <w:t xml:space="preserve">   syrup    </w:t>
      </w:r>
      <w:r>
        <w:t xml:space="preserve">   tea    </w:t>
      </w:r>
      <w:r>
        <w:t xml:space="preserve">   waffles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IHOP</dc:title>
  <dcterms:created xsi:type="dcterms:W3CDTF">2021-10-11T09:32:21Z</dcterms:created>
  <dcterms:modified xsi:type="dcterms:W3CDTF">2021-10-11T09:32:21Z</dcterms:modified>
</cp:coreProperties>
</file>