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IHSS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homevisit    </w:t>
      </w:r>
      <w:r>
        <w:t xml:space="preserve">   accompaniment    </w:t>
      </w:r>
      <w:r>
        <w:t xml:space="preserve">   prosthesis    </w:t>
      </w:r>
      <w:r>
        <w:t xml:space="preserve">   bathingandgrooming    </w:t>
      </w:r>
      <w:r>
        <w:t xml:space="preserve">   ambulation    </w:t>
      </w:r>
      <w:r>
        <w:t xml:space="preserve">   respiration    </w:t>
      </w:r>
      <w:r>
        <w:t xml:space="preserve">   shoppingforfood    </w:t>
      </w:r>
      <w:r>
        <w:t xml:space="preserve">   laundry    </w:t>
      </w:r>
      <w:r>
        <w:t xml:space="preserve">   mealpreparation    </w:t>
      </w:r>
      <w:r>
        <w:t xml:space="preserve">   domesticservice    </w:t>
      </w:r>
      <w:r>
        <w:t xml:space="preserve">   transfer    </w:t>
      </w:r>
      <w:r>
        <w:t xml:space="preserve">   bowelandbladder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IHSS Word Search</dc:title>
  <dcterms:created xsi:type="dcterms:W3CDTF">2021-10-11T09:32:40Z</dcterms:created>
  <dcterms:modified xsi:type="dcterms:W3CDTF">2021-10-11T09:32:40Z</dcterms:modified>
</cp:coreProperties>
</file>