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IICT Puzzle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OPENSOURCE    </w:t>
      </w:r>
      <w:r>
        <w:t xml:space="preserve">   LAPTOP    </w:t>
      </w:r>
      <w:r>
        <w:t xml:space="preserve">   BOOKMARK    </w:t>
      </w:r>
      <w:r>
        <w:t xml:space="preserve">   INFORMATION SYSTEM    </w:t>
      </w:r>
      <w:r>
        <w:t xml:space="preserve">   EMAIL    </w:t>
      </w:r>
      <w:r>
        <w:t xml:space="preserve">   KEYBOARD    </w:t>
      </w:r>
      <w:r>
        <w:t xml:space="preserve">   BANDWIDTH    </w:t>
      </w:r>
      <w:r>
        <w:t xml:space="preserve">   ZIP    </w:t>
      </w:r>
      <w:r>
        <w:t xml:space="preserve">   WIFI    </w:t>
      </w:r>
      <w:r>
        <w:t xml:space="preserve">   CLOUD COMPUTING    </w:t>
      </w:r>
      <w:r>
        <w:t xml:space="preserve">   SEARCH ENGINE    </w:t>
      </w:r>
      <w:r>
        <w:t xml:space="preserve">   HTTPS    </w:t>
      </w:r>
      <w:r>
        <w:t xml:space="preserve">   PROTOCOL    </w:t>
      </w:r>
      <w:r>
        <w:t xml:space="preserve">   POP    </w:t>
      </w:r>
      <w:r>
        <w:t xml:space="preserve">   PLUGIN    </w:t>
      </w:r>
      <w:r>
        <w:t xml:space="preserve">   TROJAN HORSE    </w:t>
      </w:r>
      <w:r>
        <w:t xml:space="preserve">   WORMS    </w:t>
      </w:r>
      <w:r>
        <w:t xml:space="preserve">   VIRUS    </w:t>
      </w:r>
      <w:r>
        <w:t xml:space="preserve">   ISP    </w:t>
      </w:r>
      <w:r>
        <w:t xml:space="preserve">   HTML    </w:t>
      </w:r>
      <w:r>
        <w:t xml:space="preserve">   HOME PAGE    </w:t>
      </w:r>
      <w:r>
        <w:t xml:space="preserve">   FTP    </w:t>
      </w:r>
      <w:r>
        <w:t xml:space="preserve">   FIREWALL    </w:t>
      </w:r>
      <w:r>
        <w:t xml:space="preserve">   BINARY    </w:t>
      </w:r>
      <w:r>
        <w:t xml:space="preserve">   KILOBYTE    </w:t>
      </w:r>
      <w:r>
        <w:t xml:space="preserve">   DOWNLOAD    </w:t>
      </w:r>
      <w:r>
        <w:t xml:space="preserve">   GRAPHICAL USER INTERFACE    </w:t>
      </w:r>
      <w:r>
        <w:t xml:space="preserve">   OPERATING SYSTEM    </w:t>
      </w:r>
      <w:r>
        <w:t xml:space="preserve">   DEVICE DRIVER    </w:t>
      </w:r>
      <w:r>
        <w:t xml:space="preserve">   CPU    </w:t>
      </w:r>
      <w:r>
        <w:t xml:space="preserve">   COOKIE    </w:t>
      </w:r>
      <w:r>
        <w:t xml:space="preserve">   CHIP    </w:t>
      </w:r>
      <w:r>
        <w:t xml:space="preserve">   BROADBAND    </w:t>
      </w:r>
      <w:r>
        <w:t xml:space="preserve">   CACHE    </w:t>
      </w:r>
      <w:r>
        <w:t xml:space="preserve">   BIT    </w:t>
      </w:r>
      <w:r>
        <w:t xml:space="preserve">   BLUETOOTH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IICT Puzzle Exercise</dc:title>
  <dcterms:created xsi:type="dcterms:W3CDTF">2021-10-11T09:32:37Z</dcterms:created>
  <dcterms:modified xsi:type="dcterms:W3CDTF">2021-10-11T09:32:37Z</dcterms:modified>
</cp:coreProperties>
</file>