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III. 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SAPATOS    </w:t>
      </w:r>
      <w:r>
        <w:t xml:space="preserve">   MAIS    </w:t>
      </w:r>
      <w:r>
        <w:t xml:space="preserve">   BANGA    </w:t>
      </w:r>
      <w:r>
        <w:t xml:space="preserve">   BALON    </w:t>
      </w:r>
      <w:r>
        <w:t xml:space="preserve">   PALENGKE    </w:t>
      </w:r>
      <w:r>
        <w:t xml:space="preserve">   SAMPAL    </w:t>
      </w:r>
      <w:r>
        <w:t xml:space="preserve">   COLUMBUS    </w:t>
      </w:r>
      <w:r>
        <w:t xml:space="preserve">   TAAL    </w:t>
      </w:r>
      <w:r>
        <w:t xml:space="preserve">   ENGLAND    </w:t>
      </w:r>
      <w:r>
        <w:t xml:space="preserve">   DENMARK    </w:t>
      </w:r>
      <w:r>
        <w:t xml:space="preserve">   FRANCE    </w:t>
      </w:r>
      <w:r>
        <w:t xml:space="preserve">   NETHERLANDS    </w:t>
      </w:r>
      <w:r>
        <w:t xml:space="preserve">   AFRICA    </w:t>
      </w:r>
      <w:r>
        <w:t xml:space="preserve">   AMELIA    </w:t>
      </w:r>
      <w:r>
        <w:t xml:space="preserve">   APUYAN    </w:t>
      </w:r>
      <w:r>
        <w:t xml:space="preserve">   ARAWAKS    </w:t>
      </w:r>
      <w:r>
        <w:t xml:space="preserve">   CARIBBEAN    </w:t>
      </w:r>
      <w:r>
        <w:t xml:space="preserve">   CARIBS    </w:t>
      </w:r>
      <w:r>
        <w:t xml:space="preserve">   CIBONEY    </w:t>
      </w:r>
      <w:r>
        <w:t xml:space="preserve">   EUROPA    </w:t>
      </w:r>
      <w:r>
        <w:t xml:space="preserve">   GALIT    </w:t>
      </w:r>
      <w:r>
        <w:t xml:space="preserve">   GULAGULANIT    </w:t>
      </w:r>
      <w:r>
        <w:t xml:space="preserve">   ISLA    </w:t>
      </w:r>
      <w:r>
        <w:t xml:space="preserve">   PINAGLINGKURAN    </w:t>
      </w:r>
      <w:r>
        <w:t xml:space="preserve">   SINTURON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HANAP SALITA</dc:title>
  <dcterms:created xsi:type="dcterms:W3CDTF">2021-10-11T09:32:55Z</dcterms:created>
  <dcterms:modified xsi:type="dcterms:W3CDTF">2021-10-11T09:32:55Z</dcterms:modified>
</cp:coreProperties>
</file>