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III. 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ANEKDOTA    </w:t>
      </w:r>
      <w:r>
        <w:t xml:space="preserve">   KURSO    </w:t>
      </w:r>
      <w:r>
        <w:t xml:space="preserve">   MAYABONG    </w:t>
      </w:r>
      <w:r>
        <w:t xml:space="preserve">   MATAGAL    </w:t>
      </w:r>
      <w:r>
        <w:t xml:space="preserve">   NALITO    </w:t>
      </w:r>
      <w:r>
        <w:t xml:space="preserve">   KATATAWANAN    </w:t>
      </w:r>
      <w:r>
        <w:t xml:space="preserve">   SULTAN    </w:t>
      </w:r>
      <w:r>
        <w:t xml:space="preserve">   AKASYA    </w:t>
      </w:r>
      <w:r>
        <w:t xml:space="preserve">   ILOY    </w:t>
      </w:r>
      <w:r>
        <w:t xml:space="preserve">   KALABASA    </w:t>
      </w:r>
      <w:r>
        <w:t xml:space="preserve">   MONGHE    </w:t>
      </w:r>
      <w:r>
        <w:t xml:space="preserve">   MULLAH    </w:t>
      </w:r>
      <w:r>
        <w:t xml:space="preserve">   PUNONGGURO    </w:t>
      </w:r>
      <w:r>
        <w:t xml:space="preserve">   SAADI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 HANAP SALITA</dc:title>
  <dcterms:created xsi:type="dcterms:W3CDTF">2021-10-11T09:33:07Z</dcterms:created>
  <dcterms:modified xsi:type="dcterms:W3CDTF">2021-10-11T09:33:07Z</dcterms:modified>
</cp:coreProperties>
</file>