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II. KRUSIGMA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Batang nakatira sa Isla ng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Ginawa ng babaeng amo kay 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 loob ng _____ taon,ang Caribbean Islands ay pinaninirahan ng tatlong pangunahing katutubo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Anong turing kay Amelia?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Prutas na giniling at pinakain kay 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 sa bansa sa Europa na umaagaw sa Isla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Dito umiigib ng tubig si Amelia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Anong ginamit n panghampas ng amo kay Amelia?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Pangalan ng Isla kung saan nakatira si 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Anong estado ng pamumuhay ang amo ni 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Ilang taon ang anak ng amo ni 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Itsura ng damit ni 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 pa sa pangunahing katutubong tribo na nagbigay ng pangalan sa Isla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 sa pangunahing katutubong tribo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Anong bansa ang orihinal na umangkin sa Isla ng Caribbean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 KRUSIGMA</dc:title>
  <dcterms:created xsi:type="dcterms:W3CDTF">2021-10-11T09:32:57Z</dcterms:created>
  <dcterms:modified xsi:type="dcterms:W3CDTF">2021-10-11T09:32:57Z</dcterms:modified>
</cp:coreProperties>
</file>