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II. KRUSIGMA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 nag pag mamay ari ni Liongo na pinakamahusay sa kanilang lugar?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siya ang sinasabing espiritu ng masama at naninirahan sa kadiliman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sino ang isinilang sa pitong bayang nasa baybaying-dagat ng Kenya?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ilang anak na kambal nagkaroon si Mashya at Mashyana?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saan nanggaling sina Mashya at Mashyana?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saang parte ng katawan ay pag natusok ng karayom ay mamamatay si Liongo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anong trono ang napagtagumpayin ni Liongo?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anong paligsahan nag napanalo ni Liongo?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siya ay isang matandang lalaki na mataas ang tindig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sino ang lumikha sa gusto wasakin ni Ahriman Mainyu?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siya ang kinilalang kauna unahang namuno sa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sino ang babaeng dating may pakpak?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anong ginawa ng anak na lalaki ni Liongo sa kanya?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II. KRUSIGMA</dc:title>
  <dcterms:created xsi:type="dcterms:W3CDTF">2021-10-11T09:33:09Z</dcterms:created>
  <dcterms:modified xsi:type="dcterms:W3CDTF">2021-10-11T09:33:09Z</dcterms:modified>
</cp:coreProperties>
</file>