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II. 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 nakabalot sa bitbit na supot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Apeliyedo ng nagsulat ng Maligayang Pasko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Ilang taon na pinaninirahan ang Caribbean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 orihinal na umangkin sa isla ng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 ang pagkain na nakasalang sa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Kalagayan ng damit ni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 tribong nagbigay pangalan sa Caribbean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"Naglagay siya ng tatlong pinggan, baso, ____, at tinidor sa mesa."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na pagtanggap ng mga kabataan sa isang trabaho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"Umiigib ako ng tubig sa isang 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Saang banda sa mesa nakalagay ang mansanas, ubas, kahel at peras?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 kulturang napalitan dahil sa pang-aalipin ng mga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Taong Gulang ni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Pangalan ng batang sinasaktan sa kaniya trabaho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 unang europeo na nakarating sa isla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Krusigma</dc:title>
  <dcterms:created xsi:type="dcterms:W3CDTF">2021-10-11T09:32:52Z</dcterms:created>
  <dcterms:modified xsi:type="dcterms:W3CDTF">2021-10-11T09:32:52Z</dcterms:modified>
</cp:coreProperties>
</file>