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II PUC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of values for an attribute in that column is ……………..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solve the tower of Hanoi which data structure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file organization  is not suitable for online and real time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 speed memory present inside the cpu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Operator used to allocate memory dynamically.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Operator used to deallocatememory dynamically.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an example for non-linear data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data structure in which data is inserted and deleted from different ends?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secure level of authorization by using fingerprint, retina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technique of collecting deleted space of a node in linked list into free storage is called…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two nodes one for previous node address and another for next node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constructor can initialize different objects with different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variable holds a memory address of another variable in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an example for linear data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computer network with in a building.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PUC</dc:title>
  <dcterms:created xsi:type="dcterms:W3CDTF">2021-10-11T09:32:33Z</dcterms:created>
  <dcterms:modified xsi:type="dcterms:W3CDTF">2021-10-11T09:32:33Z</dcterms:modified>
</cp:coreProperties>
</file>