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II Samuel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of David who's death was planned by Absalom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prophet that God used to advise and confront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David's son got caught here and was later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age of David when he became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nationality of man who told David that Saul was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numbering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of Israel at beginning of II 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king of Tyre that David made a covenant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Uriah's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son of David who strove to be king by winning the hearts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David was anointed king of Judah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transport the ark of God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servant of Saul's family who was to oversee estate of Jonathan's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a succession of people from the same family in main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killed Ishbosheth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sin has . .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Jonathan's lame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David entered Jerusalem to conquer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David was not allowed to build the temple since he was a man of  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location of David's capital after he subdued the Jebusites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Abner anointed him king over Israel after Saul's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ultimate fulfillment of the covenant that God made with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David's general who killed Abner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Samuel</dc:title>
  <dcterms:created xsi:type="dcterms:W3CDTF">2021-10-11T09:33:37Z</dcterms:created>
  <dcterms:modified xsi:type="dcterms:W3CDTF">2021-10-11T09:33:37Z</dcterms:modified>
</cp:coreProperties>
</file>