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 TIMOTHY 3:16,17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FAITH    </w:t>
      </w:r>
      <w:r>
        <w:t xml:space="preserve">   WORSHIP    </w:t>
      </w:r>
      <w:r>
        <w:t xml:space="preserve">   LETTER    </w:t>
      </w:r>
      <w:r>
        <w:t xml:space="preserve">   PAUL    </w:t>
      </w:r>
      <w:r>
        <w:t xml:space="preserve">   TIMOTHY    </w:t>
      </w:r>
      <w:r>
        <w:t xml:space="preserve">   BIBLE    </w:t>
      </w:r>
      <w:r>
        <w:t xml:space="preserve">   GOOD DECISIONS    </w:t>
      </w:r>
      <w:r>
        <w:t xml:space="preserve">   GOD'S WORD    </w:t>
      </w:r>
      <w:r>
        <w:t xml:space="preserve">   BELIEVING    </w:t>
      </w:r>
      <w:r>
        <w:t xml:space="preserve">   OBEY    </w:t>
      </w:r>
      <w:r>
        <w:t xml:space="preserve">   TRUTHFUL    </w:t>
      </w:r>
      <w:r>
        <w:t xml:space="preserve">   SIN    </w:t>
      </w:r>
      <w:r>
        <w:t xml:space="preserve">   OLD TESTAMENT    </w:t>
      </w:r>
      <w:r>
        <w:t xml:space="preserve">   COMPLETE    </w:t>
      </w:r>
      <w:r>
        <w:t xml:space="preserve">   GOOD WORK    </w:t>
      </w:r>
      <w:r>
        <w:t xml:space="preserve">   EQUIPPED    </w:t>
      </w:r>
      <w:r>
        <w:t xml:space="preserve">   SERVANT    </w:t>
      </w:r>
      <w:r>
        <w:t xml:space="preserve">   RIGHTEOUSNESS    </w:t>
      </w:r>
      <w:r>
        <w:t xml:space="preserve">   REBUKING    </w:t>
      </w:r>
      <w:r>
        <w:t xml:space="preserve">   TEACHING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TIMOTHY 3:16,17</dc:title>
  <dcterms:created xsi:type="dcterms:W3CDTF">2021-10-11T09:32:23Z</dcterms:created>
  <dcterms:modified xsi:type="dcterms:W3CDTF">2021-10-11T09:32:23Z</dcterms:modified>
</cp:coreProperties>
</file>