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II Thessalonians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Afflictions    </w:t>
      </w:r>
      <w:r>
        <w:t xml:space="preserve">   Busybodies    </w:t>
      </w:r>
      <w:r>
        <w:t xml:space="preserve">   Comfort    </w:t>
      </w:r>
      <w:r>
        <w:t xml:space="preserve">   Delivered    </w:t>
      </w:r>
      <w:r>
        <w:t xml:space="preserve">   Enduring    </w:t>
      </w:r>
      <w:r>
        <w:t xml:space="preserve">   Faith    </w:t>
      </w:r>
      <w:r>
        <w:t xml:space="preserve">   Faithful    </w:t>
      </w:r>
      <w:r>
        <w:t xml:space="preserve">   Firstfruits    </w:t>
      </w:r>
      <w:r>
        <w:t xml:space="preserve">   Glorified    </w:t>
      </w:r>
      <w:r>
        <w:t xml:space="preserve">   Good    </w:t>
      </w:r>
      <w:r>
        <w:t xml:space="preserve">   Hope    </w:t>
      </w:r>
      <w:r>
        <w:t xml:space="preserve">   Idleness    </w:t>
      </w:r>
      <w:r>
        <w:t xml:space="preserve">   Lawlessness    </w:t>
      </w:r>
      <w:r>
        <w:t xml:space="preserve">   Peace    </w:t>
      </w:r>
      <w:r>
        <w:t xml:space="preserve">   Persecutions    </w:t>
      </w:r>
      <w:r>
        <w:t xml:space="preserve">   Sanctification    </w:t>
      </w:r>
      <w:r>
        <w:t xml:space="preserve">   Steadfastness    </w:t>
      </w:r>
      <w:r>
        <w:t xml:space="preserve">   Suffering    </w:t>
      </w:r>
      <w:r>
        <w:t xml:space="preserve">   Thanks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Thessalonians</dc:title>
  <dcterms:created xsi:type="dcterms:W3CDTF">2021-10-11T09:33:16Z</dcterms:created>
  <dcterms:modified xsi:type="dcterms:W3CDTF">2021-10-11T09:33:16Z</dcterms:modified>
</cp:coreProperties>
</file>