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II Timothy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the letter is written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travels to tell about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talking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Timothy's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helps people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leads a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in charge who makes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 of this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run to see who is the fastest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Timothy's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produced when you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worn on the head as a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firm belief in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Timothy crossword puzzle</dc:title>
  <dcterms:created xsi:type="dcterms:W3CDTF">2021-10-11T09:33:32Z</dcterms:created>
  <dcterms:modified xsi:type="dcterms:W3CDTF">2021-10-11T09:33:32Z</dcterms:modified>
</cp:coreProperties>
</file>