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Week 1 Vocab :  9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Athlete, sportsman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Disorganized,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Daring,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shy,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Hardworking, 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organized,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friendly,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Week 1 Vocab :  9 Week 1</dc:title>
  <dcterms:created xsi:type="dcterms:W3CDTF">2021-10-11T09:32:26Z</dcterms:created>
  <dcterms:modified xsi:type="dcterms:W3CDTF">2021-10-11T09:32:26Z</dcterms:modified>
</cp:coreProperties>
</file>