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II classico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giovani uomini raffigurati nella statuaria greca arcaica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 possono essere le figure nella pittura vascolare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E' l'autore del Doriforo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dei tre ordini architettonici greci è il più tardo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E' celebre la sua maschera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Luogo adibito alla sepoltura del faraone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rigonfiamento tipico della colonna dorica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periodo dell'arte greca che inizia con la morte di Alessandro Magno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 è la tholos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sono alternati alle metope nei fregio dorici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spazio triangolare nella facciata del tempio greco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bilanciamento degli arti tipica della statuaria classica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materiale prevalentemente usato nella scultura greca dallo stile severo in poi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lui fu affidata la decorazione scultorea del Partenone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 sono conservati due celebri bronzi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sono i soggetti più frequenti delle pitture rupestri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classico</dc:title>
  <dcterms:created xsi:type="dcterms:W3CDTF">2021-10-11T09:33:44Z</dcterms:created>
  <dcterms:modified xsi:type="dcterms:W3CDTF">2021-10-11T09:33:44Z</dcterms:modified>
</cp:coreProperties>
</file>