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IKEA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mala    </w:t>
      </w:r>
      <w:r>
        <w:t xml:space="preserve">   pax    </w:t>
      </w:r>
      <w:r>
        <w:t xml:space="preserve">   besta    </w:t>
      </w:r>
      <w:r>
        <w:t xml:space="preserve">   kalas    </w:t>
      </w:r>
      <w:r>
        <w:t xml:space="preserve">   skubb    </w:t>
      </w:r>
      <w:r>
        <w:t xml:space="preserve">   parkla    </w:t>
      </w:r>
      <w:r>
        <w:t xml:space="preserve">   hemnes    </w:t>
      </w:r>
      <w:r>
        <w:t xml:space="preserve">   trofast    </w:t>
      </w:r>
      <w:r>
        <w:t xml:space="preserve">   alex    </w:t>
      </w:r>
      <w:r>
        <w:t xml:space="preserve">   sweden    </w:t>
      </w:r>
      <w:r>
        <w:t xml:space="preserve">   dvala    </w:t>
      </w:r>
      <w:r>
        <w:t xml:space="preserve">   raskog    </w:t>
      </w:r>
      <w:r>
        <w:t xml:space="preserve">   frakta    </w:t>
      </w:r>
      <w:r>
        <w:t xml:space="preserve">   ribba    </w:t>
      </w:r>
      <w:r>
        <w:t xml:space="preserve">   fika    </w:t>
      </w:r>
      <w:r>
        <w:t xml:space="preserve">   klippan    </w:t>
      </w:r>
      <w:r>
        <w:t xml:space="preserve">   docksta    </w:t>
      </w:r>
      <w:r>
        <w:t xml:space="preserve">   ektorp    </w:t>
      </w:r>
      <w:r>
        <w:t xml:space="preserve">   lack    </w:t>
      </w:r>
      <w:r>
        <w:t xml:space="preserve">   stockholm    </w:t>
      </w:r>
      <w:r>
        <w:t xml:space="preserve">   rens    </w:t>
      </w:r>
      <w:r>
        <w:t xml:space="preserve">   malm    </w:t>
      </w:r>
      <w:r>
        <w:t xml:space="preserve">   poang    </w:t>
      </w:r>
      <w:r>
        <w:t xml:space="preserve">   kallax    </w:t>
      </w:r>
      <w:r>
        <w:t xml:space="preserve">   billy    </w:t>
      </w:r>
      <w:r>
        <w:t xml:space="preserve">   ingvar    </w:t>
      </w:r>
      <w:r>
        <w:t xml:space="preserve">   ikea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IKEA Word Search</dc:title>
  <dcterms:created xsi:type="dcterms:W3CDTF">2021-10-11T09:33:41Z</dcterms:created>
  <dcterms:modified xsi:type="dcterms:W3CDTF">2021-10-11T09:33:41Z</dcterms:modified>
</cp:coreProperties>
</file>