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IKONE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BIGBEN    </w:t>
      </w:r>
      <w:r>
        <w:t xml:space="preserve">   KREMLIN    </w:t>
      </w:r>
      <w:r>
        <w:t xml:space="preserve">   AUSCHWITZ    </w:t>
      </w:r>
      <w:r>
        <w:t xml:space="preserve">   MACHUPICCHU    </w:t>
      </w:r>
      <w:r>
        <w:t xml:space="preserve">   ALGARVE    </w:t>
      </w:r>
      <w:r>
        <w:t xml:space="preserve">   BLOUMOSKEE    </w:t>
      </w:r>
      <w:r>
        <w:t xml:space="preserve">   MEKKA    </w:t>
      </w:r>
      <w:r>
        <w:t xml:space="preserve">   PETRA    </w:t>
      </w:r>
      <w:r>
        <w:t xml:space="preserve">   TAJMAHAL    </w:t>
      </w:r>
      <w:r>
        <w:t xml:space="preserve">   PARTHENON    </w:t>
      </w:r>
      <w:r>
        <w:t xml:space="preserve">   COLOSSEUM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IKONE</dc:title>
  <dcterms:created xsi:type="dcterms:W3CDTF">2021-10-11T09:33:17Z</dcterms:created>
  <dcterms:modified xsi:type="dcterms:W3CDTF">2021-10-11T09:33:17Z</dcterms:modified>
</cp:coreProperties>
</file>