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IKS and biotechnology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Acquired immunity:	Immunity of a disease that is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Leucocytes:	White blood cell for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Booster:	A second dose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Indigenous extinction:	The end of a particular species of plant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Recipient:	A person who receives blood, organs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Inoculation:	Medicines that are used to fight infectious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Blood transfusion:	An extra supply of blood given during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medicine to stop infection if the immune system is not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Donor:	A person who gives blood, organs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Antigen:	A foreign substance that will cause the body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Clone:	A plant or an animal genetically identical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Stem cells:	Unspecialised cells in an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Embryo:	A young developing stage of a plant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Immunity:	The condition when a person has antibodies against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Legislation:	The process of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 immunity:	An immunity that is not specific to one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ARVs:	Anti-retroviral drugs used to slow down the life cycle of 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Active immunity:	Cells to make antibodies against the harmless form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Indigenous:	Belonging to a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Vaccine:	A substance used to give immunity to a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Penicillin:	The mould from which the first antibiotic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Tissue culture:	The process used to grow plants or animals from small pieces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Passive immunity:	Antibodies that were produced in another person 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IKS and biotechnology</dc:title>
  <dcterms:created xsi:type="dcterms:W3CDTF">2021-10-11T09:32:19Z</dcterms:created>
  <dcterms:modified xsi:type="dcterms:W3CDTF">2021-10-11T09:32:19Z</dcterms:modified>
</cp:coreProperties>
</file>