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-ILD and -OLD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means someone has bought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young is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hot but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hard or harsh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on tight.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pop out word is in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do this to your clothes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_______ me a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 kid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one year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Silver and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-ILD and -OLD Crossword</dc:title>
  <dcterms:created xsi:type="dcterms:W3CDTF">2021-10-10T23:48:10Z</dcterms:created>
  <dcterms:modified xsi:type="dcterms:W3CDTF">2021-10-10T23:48:10Z</dcterms:modified>
</cp:coreProperties>
</file>