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ILI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floating in Earth’s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winds that are directed to the equator?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is the layer after the Troposphere and it contains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global scale that features air rising near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__ __ _______ is harmful to Earth’s inhabitants because we can’t breathe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acting perpendicular to direction of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 __ ____ _________ protects the Earth from harmful UV rays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 that are directed toward the poles and appear to blow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the atmosphere closest to the Earth’s surface is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 that traps heat in a planet’s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sun’s radiation can be _________ by clouds in Earth’s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sun’s radiation can be _____ off the Earth’s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Earth’s surface ______ the radiation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Earth’s ______ is mainly consisted of nitrogen and oxygen.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ILI Atmosphere</dc:title>
  <dcterms:created xsi:type="dcterms:W3CDTF">2021-10-11T09:33:32Z</dcterms:created>
  <dcterms:modified xsi:type="dcterms:W3CDTF">2021-10-11T09:33:32Z</dcterms:modified>
</cp:coreProperties>
</file>