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ILI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rock cycle    </w:t>
      </w:r>
      <w:r>
        <w:t xml:space="preserve">   regional metamorphism,    </w:t>
      </w:r>
      <w:r>
        <w:t xml:space="preserve">   contact metamorphism,    </w:t>
      </w:r>
      <w:r>
        <w:t xml:space="preserve">   plastic deformation,    </w:t>
      </w:r>
      <w:r>
        <w:t xml:space="preserve">   deformation    </w:t>
      </w:r>
      <w:r>
        <w:t xml:space="preserve">   metamorphic rock,    </w:t>
      </w:r>
      <w:r>
        <w:t xml:space="preserve">   cementation,    </w:t>
      </w:r>
      <w:r>
        <w:t xml:space="preserve">   compaction,    </w:t>
      </w:r>
      <w:r>
        <w:t xml:space="preserve">   deposition,    </w:t>
      </w:r>
      <w:r>
        <w:t xml:space="preserve">   sediment,    </w:t>
      </w:r>
      <w:r>
        <w:t xml:space="preserve">   sedimentary rock,    </w:t>
      </w:r>
      <w:r>
        <w:t xml:space="preserve">   crystallization    </w:t>
      </w:r>
      <w:r>
        <w:t xml:space="preserve">   intrusive rock,    </w:t>
      </w:r>
      <w:r>
        <w:t xml:space="preserve">   extrusive rock,    </w:t>
      </w:r>
      <w:r>
        <w:t xml:space="preserve">   igneous rock,    </w:t>
      </w:r>
      <w:r>
        <w:t xml:space="preserve">   lava,    </w:t>
      </w:r>
      <w:r>
        <w:t xml:space="preserve">   magma,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ILI Rocks</dc:title>
  <dcterms:created xsi:type="dcterms:W3CDTF">2021-10-11T09:33:30Z</dcterms:created>
  <dcterms:modified xsi:type="dcterms:W3CDTF">2021-10-11T09:33:30Z</dcterms:modified>
</cp:coreProperties>
</file>