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IL-KLIEWI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Ċ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ALKOĦOL    </w:t>
      </w:r>
      <w:r>
        <w:t xml:space="preserve">   AWRINA    </w:t>
      </w:r>
      <w:r>
        <w:t xml:space="preserve">   BILANĊJATA    </w:t>
      </w:r>
      <w:r>
        <w:t xml:space="preserve">   BUGĦAWWIEĠ    </w:t>
      </w:r>
      <w:r>
        <w:t xml:space="preserve">   DEMM    </w:t>
      </w:r>
      <w:r>
        <w:t xml:space="preserve">   DIETA    </w:t>
      </w:r>
      <w:r>
        <w:t xml:space="preserve">   DIJABETE    </w:t>
      </w:r>
      <w:r>
        <w:t xml:space="preserve">   DIJALISI    </w:t>
      </w:r>
      <w:r>
        <w:t xml:space="preserve">   ELETTROLITI    </w:t>
      </w:r>
      <w:r>
        <w:t xml:space="preserve">   EMODIJALISI    </w:t>
      </w:r>
      <w:r>
        <w:t xml:space="preserve">   EREDITARJA    </w:t>
      </w:r>
      <w:r>
        <w:t xml:space="preserve">   EŻERĊIZZJU    </w:t>
      </w:r>
      <w:r>
        <w:t xml:space="preserve">   FAŻOLA    </w:t>
      </w:r>
      <w:r>
        <w:t xml:space="preserve">   FUNZJONI    </w:t>
      </w:r>
      <w:r>
        <w:t xml:space="preserve">   GĦEJA    </w:t>
      </w:r>
      <w:r>
        <w:t xml:space="preserve">   ILMA    </w:t>
      </w:r>
      <w:r>
        <w:t xml:space="preserve">   KLIEWI    </w:t>
      </w:r>
      <w:r>
        <w:t xml:space="preserve">   KRONIKA    </w:t>
      </w:r>
      <w:r>
        <w:t xml:space="preserve">   MARDA    </w:t>
      </w:r>
      <w:r>
        <w:t xml:space="preserve">   MEDIKAZZJONI    </w:t>
      </w:r>
      <w:r>
        <w:t xml:space="preserve">   ORGANI    </w:t>
      </w:r>
      <w:r>
        <w:t xml:space="preserve">   PERMANENTI    </w:t>
      </w:r>
      <w:r>
        <w:t xml:space="preserve">   PRESSJONI    </w:t>
      </w:r>
      <w:r>
        <w:t xml:space="preserve">   QALB    </w:t>
      </w:r>
      <w:r>
        <w:t xml:space="preserve">   RISKJI    </w:t>
      </w:r>
      <w:r>
        <w:t xml:space="preserve">   SINTOMI    </w:t>
      </w:r>
      <w:r>
        <w:t xml:space="preserve">   STORJA    </w:t>
      </w:r>
      <w:r>
        <w:t xml:space="preserve">   TABIB    </w:t>
      </w:r>
      <w:r>
        <w:t xml:space="preserve">   TOSSIĊI    </w:t>
      </w:r>
      <w:r>
        <w:t xml:space="preserve">   VISTI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IL-KLIEWI</dc:title>
  <dcterms:created xsi:type="dcterms:W3CDTF">2021-10-11T09:32:51Z</dcterms:created>
  <dcterms:modified xsi:type="dcterms:W3CDTF">2021-10-11T09:32:51Z</dcterms:modified>
</cp:coreProperties>
</file>