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cough    </w:t>
      </w:r>
      <w:r>
        <w:t xml:space="preserve">   earache    </w:t>
      </w:r>
      <w:r>
        <w:t xml:space="preserve">   fever    </w:t>
      </w:r>
      <w:r>
        <w:t xml:space="preserve">   flu    </w:t>
      </w:r>
      <w:r>
        <w:t xml:space="preserve">   headache    </w:t>
      </w:r>
      <w:r>
        <w:t xml:space="preserve">   runny nose    </w:t>
      </w:r>
      <w:r>
        <w:t xml:space="preserve">   sore throat    </w:t>
      </w:r>
      <w:r>
        <w:t xml:space="preserve">   stomach ache    </w:t>
      </w:r>
      <w:r>
        <w:t xml:space="preserve">   toothache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</dc:title>
  <dcterms:created xsi:type="dcterms:W3CDTF">2021-10-25T03:37:06Z</dcterms:created>
  <dcterms:modified xsi:type="dcterms:W3CDTF">2021-10-25T03:37:06Z</dcterms:modified>
</cp:coreProperties>
</file>