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</w:t>
      </w:r>
    </w:p>
    <w:p>
      <w:pPr>
        <w:pStyle w:val="Questions"/>
      </w:pPr>
      <w:r>
        <w:t xml:space="preserve">1. EACAHRE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OHUCG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SUIEBR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EOHAHOTTC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IENCHCK OXP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DHEECAAH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OTSMAHC EAHC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NRKOBE MRA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RITESBL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BNUR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KECHBACA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ESRO THORTA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EVFRE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SREO YESE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</dc:title>
  <dcterms:created xsi:type="dcterms:W3CDTF">2021-10-11T09:32:58Z</dcterms:created>
  <dcterms:modified xsi:type="dcterms:W3CDTF">2021-10-11T09:32:58Z</dcterms:modified>
</cp:coreProperties>
</file>