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ILT KELLER PTO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formal day    </w:t>
      </w:r>
      <w:r>
        <w:t xml:space="preserve">   mascot    </w:t>
      </w:r>
      <w:r>
        <w:t xml:space="preserve">   volleyball    </w:t>
      </w:r>
      <w:r>
        <w:t xml:space="preserve">   flag football    </w:t>
      </w:r>
      <w:r>
        <w:t xml:space="preserve">   basketball    </w:t>
      </w:r>
      <w:r>
        <w:t xml:space="preserve">   soccer    </w:t>
      </w:r>
      <w:r>
        <w:t xml:space="preserve">   grades    </w:t>
      </w:r>
      <w:r>
        <w:t xml:space="preserve">   parents    </w:t>
      </w:r>
      <w:r>
        <w:t xml:space="preserve">   sports    </w:t>
      </w:r>
      <w:r>
        <w:t xml:space="preserve">   band    </w:t>
      </w:r>
      <w:r>
        <w:t xml:space="preserve">   teachers    </w:t>
      </w:r>
      <w:r>
        <w:t xml:space="preserve">   students    </w:t>
      </w:r>
      <w:r>
        <w:t xml:space="preserve">   Skyward    </w:t>
      </w:r>
      <w:r>
        <w:t xml:space="preserve">   Scholars    </w:t>
      </w:r>
      <w:r>
        <w:t xml:space="preserve">   uniforms    </w:t>
      </w:r>
      <w:r>
        <w:t xml:space="preserve">   Others before Self    </w:t>
      </w:r>
      <w:r>
        <w:t xml:space="preserve">   PTO    </w:t>
      </w:r>
      <w:r>
        <w:t xml:space="preserve">   College    </w:t>
      </w:r>
      <w:r>
        <w:t xml:space="preserve">   Fitness    </w:t>
      </w:r>
      <w:r>
        <w:t xml:space="preserve">   Mandarin Chinese    </w:t>
      </w:r>
      <w:r>
        <w:t xml:space="preserve">   Academics    </w:t>
      </w:r>
      <w:r>
        <w:t xml:space="preserve">   Charter school    </w:t>
      </w:r>
      <w:r>
        <w:t xml:space="preserve">   My school bucks    </w:t>
      </w:r>
      <w:r>
        <w:t xml:space="preserve">   PTO Board    </w:t>
      </w:r>
      <w:r>
        <w:t xml:space="preserve">   Field trip    </w:t>
      </w:r>
      <w:r>
        <w:t xml:space="preserve">   spanish    </w:t>
      </w:r>
      <w:r>
        <w:t xml:space="preserve">  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ILT KELLER PTO WORD SCRAMBLE</dc:title>
  <dcterms:created xsi:type="dcterms:W3CDTF">2021-10-11T09:33:26Z</dcterms:created>
  <dcterms:modified xsi:type="dcterms:W3CDTF">2021-10-11T09:33:26Z</dcterms:modified>
</cp:coreProperties>
</file>